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20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016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д..13/1 кв.34,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7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ст.19.24 КоАП РФ на основании постановления (вступило в законную силу </w:t>
      </w:r>
      <w:r>
        <w:rPr>
          <w:rStyle w:val="cat-Dategrp-8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правонарушение, пр</w:t>
      </w:r>
      <w:r>
        <w:rPr>
          <w:rFonts w:ascii="Times New Roman" w:eastAsia="Times New Roman" w:hAnsi="Times New Roman" w:cs="Times New Roman"/>
          <w:sz w:val="26"/>
          <w:szCs w:val="26"/>
        </w:rPr>
        <w:t>едусмотренное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1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находился по месту жительства по адресу: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6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10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ночное время отсутствовал дома, так как был в магазине.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6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385095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посещения поднадзорного лица по месту жительства от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заключением о заведении дела административного надзора в отношении </w:t>
      </w:r>
      <w:r>
        <w:rPr>
          <w:rStyle w:val="cat-FIOgrp-16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графиком прибытия поднадзорного лица на регистрацию от </w:t>
      </w:r>
      <w:r>
        <w:rPr>
          <w:rStyle w:val="cat-Dategrp-12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9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месте проживания от </w:t>
      </w:r>
      <w:r>
        <w:rPr>
          <w:rStyle w:val="cat-Dategrp-13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от </w:t>
      </w:r>
      <w:r>
        <w:rPr>
          <w:rStyle w:val="cat-Dategrp-7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ответственности по ч.1 ст.19.24 КоАП РФ; рапортом </w:t>
      </w:r>
      <w:r>
        <w:rPr>
          <w:rStyle w:val="cat-Addressgrp-4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МОМВД Росси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«Ханты-Мансийский» </w:t>
      </w:r>
      <w:r>
        <w:rPr>
          <w:rStyle w:val="cat-FIOgrp-17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6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6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5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3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18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42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Timegrp-22rplc-39">
    <w:name w:val="cat-Time grp-22 rplc-39"/>
    <w:basedOn w:val="DefaultParagraphFont"/>
  </w:style>
  <w:style w:type="character" w:customStyle="1" w:styleId="cat-Dategrp-11rplc-40">
    <w:name w:val="cat-Date grp-11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